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1228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Игнатова Ивана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Игнатов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18810586230823042126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Игнатов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Игнатова И.А.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Игнатова И.А.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18810586230823042126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18810586230823042126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03.09.2023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Игнатовым И.А.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Игнатова И.А.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530543 от 13.11.2023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18810586230823042126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03.06.2024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 22.04.2024.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Игнатова И.А.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Игнатова И.А.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Игнатова Ивана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0412365400725012282420178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